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909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86MS0063-01-2025-004203-67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Тимошенко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Тимошенко Сергея Владимировича, </w:t>
      </w:r>
      <w:r>
        <w:rPr>
          <w:rStyle w:val="cat-UserDefinedgrp-25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Тимошенко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Тимошенко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Тимошенко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412784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Тимошенко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Мамарзаева И.И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Тимошенко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Тимошенко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Тимошенко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Тимошенко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Тимошенко С.В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Тимошенко Сергея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административного задержания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_»_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>_202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909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4rplc-16">
    <w:name w:val="cat-UserDefined grp-2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